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e9b0" w14:textId="e74e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16 марта 2018 года № 23. Зарегистрировано Департаментом юстиции Костанайской области 9 апреля 2018 года № 7679.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Джангельдинского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Джангельдинского района от 22 мая 2017 года за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Джангельдинского района, финансируемых из местного бюджета" (зарегистрировано в Реестре государственной регистрации нормативных правовых актов под № 7077, опубликовано 7 июня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Джангельдинского района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Джангельдинского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аппрата акима Джангельдинского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23</w:t>
            </w:r>
          </w:p>
        </w:tc>
      </w:tr>
    </w:tbl>
    <w:bookmarkStart w:name="z9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Джангельдинского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Джангельдинского района Костанайской области от 18.04.2023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Джангельдинского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местных исполнительных органов Джангельдинского района (далее – административные государственные служащие корпуса "Б").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