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4335" w14:textId="ef64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19 марта 2018 года № 161. Зарегистрировано Департаментом юстиции Костанайской области 9 апреля 2018 года № 7680.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(зарегистрировано в Реестре государственной регистрации нормативных правовых актов за № 6936, опубликовано 4 апреля 2017 года в газете "Біздің Торғай").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Джангельдинского района Костанайской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Джангельдинского районного маслихата".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3"/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