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67bf" w14:textId="0f06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Шеген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19 марта 2018 года № 162. Зарегистрировано Департаментом юстиции Костанайской области 11 апреля 2018 года № 7691.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Шеген Джангельдинского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Шеген Джангельдинского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Амангельдинского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за № 4582, опубликовано 25 апреля 2014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Шеген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Ж. Сабыржан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162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Шеген Джангельдинского района Костанайской области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Шеген Джангельдинского района Костанайской области (далее – село Шеген)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Шеген.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села Шеген созывается и проводится с целью избрания представителей для участия в сходе местного сообщества.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Шеген.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Шеген организуется акимом села Шеген.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Шеген,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Шеген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Шеген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Шеген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представителей жителей села для участия в сходе местного сообщества определяется на основе принципа равного представительства.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Шеген.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162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Шеген Джангельдинского района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Шеген Джангельдинского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