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c9a8" w14:textId="02dc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Торгай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17 мая 2018 года № 171. Зарегистрировано Департаментом юстиции Костанайской области 11 июня 2018 года № 7833. Утратило силу решением маслихата Джангельдинского района Костанайской области от 30 декабря 2019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села Торгай Джангельдинского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Торгай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Аймаков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171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Торгай Джангельдинского района Костанайской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села Торгай Джангельдинского района Костанайской области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села,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Торгай (далее - село)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Джангельдинского района кандидатур на должность акима села для дальнейшего внесения в маслихат района для проведения выборов акима села;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Джангельдинского района Костанайской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на основе предложений, вносимых членами собрания, акимом соответствущей территории.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района или вышестоящим руководителям должностных лиц,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