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afc2" w14:textId="d79a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марта 2018 года № 194. Зарегистрировано Департаментом юстиции Костанайской области 20 марта 2018 года № 7605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в десять раз на неиспользуемые земли сельскохозяйственного назначения" (зарегистрировано в Реестре государственной регистрации нормативных правовых актов № 6566, опубликовано 12 августа 2016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 (зарегистрировано в Реестре государственной регистрации нормативных правовых актов № 9-10-119, опубликовано 15 мая 2009 года в газете "Житикаринские новости").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сельского хозяйства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И. Бердичевский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Житикаринского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Кушербаев Н.Ж.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Житикаринскому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 доходов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 финансов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Космухамбетов К. К.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