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4cab" w14:textId="e294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2017 года № 173 "О бюджете города Житикара Житикаринского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5 марта 2018 года № 190. Зарегистрировано Департаментом юстиции Костанайской области 20 марта 2018 года № 7615.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Житикара Житикаринского района на 2018-2020 годы" (зарегистрировано в Реестре государственной регистрации нормативных правовых актов № 7459, опубликовано 10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Житикара Житикаринского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359305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148723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5555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205027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359305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бюджете города Житикара Житикаринского района на 2018 год предусмотрены целевые текущие трансферты из районного бюджета,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21402 тысячи тенге - средний ремонт автомобильной дороги по улице Комарова в границах от пересечения с улицей Ленина до пересечения с улицей Алтынсарина (общая протяженность проезжей части – 460 метров);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58598 тысяч тенге - средний ремонт автомобильной дороги микрорайона "Айнабулак" (общая протяженность проезжей части – 1983 метра).".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Жмаева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района"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Ж. Байжанова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Житикара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К. Акжигитов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2018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173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2018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2018 года 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173</w:t>
            </w:r>
          </w:p>
        </w:tc>
      </w:tr>
    </w:tbl>
    <w:bookmarkStart w:name="z10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Житикара Житикаринского района на 2019 год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