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e75" w14:textId="d8e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173 "О бюджете города Житикара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июня 2018 года № 207. Зарегистрировано Департаментом юстиции Костанайской области 20 июня 2018 года № 7871.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Житикара Житикаринского района на 2018-2020 годы" (зарегистрировано в Реестре государственной регистрации нормативных правовых актов № 7459, опубликовано 10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Житикаринского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381141,5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148723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226863,5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381141,5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21402 тысячи тенге – средний ремонт автомобильной дороги по улице Комарова в границах от пересечения с улицей Ленина до пересечения с улицей Алтынсарина (общая протяженность проезжей части – 460 метров);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46879,1 тысяч тенге - средний ремонт автомобильной дороги микрорайона Айнабулак (общая протяженность проезжей части – 1983 метра);";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4), 5), 6), и 7)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5000 тысяч тенге - проведение ремонта системы отопления здания городского акимата;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1260 тысяч тенге - демеркуризация отработанных ртутьсодержащих ламп;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5000,5 тысяч тенге - обустройство 10-ти детских игровых площадок на территории города Житикара;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10576 тысяч тенге - устройство тротуаров из брусчатки города Житикара;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11718,9 тысяч тенге - средний ремонт внутриквартального проезда от магазина Байтерек в 6 микрорайоне города Житикара до средней школы № 12.".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Баймухамбетова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Житикары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Акжигитов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173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173</w:t>
            </w:r>
          </w:p>
        </w:tc>
      </w:tr>
    </w:tbl>
    <w:bookmarkStart w:name="z1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