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9a71" w14:textId="98b9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2017 года № 164 "О районном бюджете Житикаринского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20 августа 2018 года № 227. Зарегистрировано Департаментом юстиции Костанайской области 27 августа 2018 года № 8017.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Житикаринского района на 2018-2020 годы" (зарегистрировано в Реестре государственной регистрации нормативных правовых актов № 7446, опубликовано 10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4753664,1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1961468,9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10254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2774005,2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4864489,2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-62519,9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62519,9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-48305,2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48305,2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2018 год в сумме 64000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617,5 тысяч тенге – на заработную плату педагогам дополнительного образования IТ классов.";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Житикаринского района"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Г. Баймухамбетова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августа 2018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2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47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66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сел, сельских округов Житикаринского района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Пригородное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