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d2a7" w14:textId="9a2d2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2017 года № 164 "О районном бюджете Житикаринского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12 октября 2018 года № 239. Зарегистрировано Департаментом юстиции Костанайской области 14 ноября 2018 года № 8085.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Житикаринского района на 2018-2020 годы" (зарегистрировано в Реестре государственной регистрации нормативных правовых актов № 7446, опубликовано 10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4860404,1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2063387,9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12129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11142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2773745,2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4971229,2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-62519,9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62519,9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-48305,2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48305,2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местного исполнительного органа Житикаринского района на 2018 год в сумме 60487,5 тысяч тенге.";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4) и 6) изложить в следующей редакции: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12644 тысячи тенге –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обеспечению прав и улучшению качества жизни инвалидов в Республике Казахстан на 2012-2018 годы;";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6089 тысяч тенге – на внедрение консультантов по социальной работе и ассистентов в центрах занятости населения;";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Джафаров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Житикаринского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Житикаринского района"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Г. Баймухамбетова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2018 года № 239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164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2018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4860404,1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2773745,2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2773745,2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2773745,2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4971229,2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2094640,4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-62519,9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2018 года № 239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164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2019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4054371,9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2271621,9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4054371,9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2018 года № 239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164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сел, сельских округов Житикаринского района на 2018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Большевистский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Аккарга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Милютинка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Муктиколь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Чайковское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Шевченковка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Пригородное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Забеловка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Ырсай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