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061a" w14:textId="e210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29 ноября 2018 года № 321. Зарегистрировано Департаментом юстиции Костанайской области 30 ноября 2018 года № 8142.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курирующего заместителя акима Житикаринского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321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квартир "Береке"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квартир "Надежда"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