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ee12" w14:textId="7cfe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Житикаринского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21 декабря 2018 года № 254. Зарегистрировано Департаментом юстиции Костанайской области 27 декабря 2018 года № 8204.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6328826,7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2280172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37927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21062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3989665,7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6409824,3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-47348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47348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-33649,6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33649,6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Житикаринского района Костанайской области от 09.12.2019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областного бюджета районному бюджету на 2019 год, установлен в сумме 1610270 тысяч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 города районного значения: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 города Житикара Житикаринского района на 2019 год в сумме 154247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 города Житикара Житикаринского района на 2020 год в сумме 159790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 города Житикара Житикаринского района на 2021 год в сумме 156617 тысяч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объем бюджетных изъятий на 2019 год из районного бюджета в областной бюджет составляет 0,0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объем бюджетных изъятий на 2019 год из бюджета города Житикары Житикаринского района в районный бюджет составляет 0,0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Житикаринского района на 2019 год в сумме 60425,2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Житикаринского района Костанайской области от 12.11.2019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2019 год предусмотрен возврат трансфертов в областной бюджет в сумме 153856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94276 тысяч тенге – перенос срока ввода обязательных пенсионных взносов работодателя с 2018 года на 2020 год;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59580 тысяч тенге – уменьшение ставок по отчислениям работодателей на обязательное социальное медицинское страхование.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2019 год предусмотрены целевые текущие трансферты из республиканского бюджета, в том числе: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решением маслихата Житикаринского района Костанайской области от 11.06.2019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маслихата Житикаринского района Костанайской области от 11.06.2019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решением маслихата Житикаринского района Костанайской области от 11.06.2019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решением маслихата Житикаринского района Костанайской области от 11.06.2019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решением маслихата Житикаринского района Костанайской области от 11.06.2019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решением маслихата Житикаринского района Костанайской области от 11.06.2019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32777 тысяч тенге – на развитие рынка труда;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18994 тысячи тенге – на реализацию Плана мероприятий по обеспечению прав и улучшению качества жизни инвалидов в Республике Казахстан;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184790 тысяч тенге – на выплату государственной адресной социальной помощи;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7091 тысяча тенге –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4010 тысяч тенге – на размещение государственного социального заказа в неправительственных организациях;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128674 тысячи тенге – реконструкция сетей водоснабжения села Забеловка Житикаринского района;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462780,6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12000 тысяч тенге – на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214394,1 тысячи тенге – на увеличение оплаты труда учителей и педагогов-психологов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200000 тысяч тенге – на средний ремонт автомобильной дороги районного значения KP-JТ-3 "Подъезд к селу Тохтарово", 0-22 километр, с ремонтом искусственных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30304 тысячи тенге –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Житикаринского района Костанайской области от 15.02.2019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11.06.2019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09.08.2019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27.09.2019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12.11.2019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09.12.2019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районном бюджете на 2019 год предусмотрены целевые текущие трансферты из Национального фонда Республики Казахстан, в том числе: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48161 тысяча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50265 тысяч тенге – на выплату государственной адресной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Житикаринского района Костанайской области от 09.08.2019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2019 год предусмотрены целевые текущие трансферты из областного бюджета, в том числе: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16190 тысяч тенге – на создание цифровой образовательной инфраструктуры;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3135,4 тысяч тенге – на внедрение электронной очереди в 1 класс;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2697 тысяч тенге – на возмещение расходов по найму (аренде) жилья для переселенцев и оралманов в рамках Государственной программы развития продуктивной занятости и массового предпринимательства на 2017–2021 годы "Еңбек";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15588 тысяч тенге –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Государственной программы развития продуктивной занятости и массового предпринимательства на 2017–2021 годы "Еңбек";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4674 тысячи тенге – на утилизацию биологических отходов с использованием инсинераторов;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222439 тысяч тенге – строительство физкультурно-оздоровительного комплекса в городе Житикара Костанайской области;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37245 тысяч тенге – на приобретение основных средств, спортивной экипировки и спортивного инвентаря для проведения ежегодной областной спартакиады "Тын - Целина 2019";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50000 тысяч тенге – на приобретение сценических реквизитов, подготовку и проведение культурно-массовых мероприятий, посвященных областной спартакиаде "Тын - Целина 2019";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30412,9 тысяч тенге – для реализации государственного образовательного заказа в дошкольных организациях образования в рамках государственного-частного партнерства Житикаринского района ясли-сада "Теремок" на 120 мест;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559,4 тысяч тенге – для издания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жанғыру";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228 тысяч тенге – для обеспечения физических лиц, являющихся получателями государственной адресной социальной помощи, телевизионными абонентскими приставками;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исключен решением маслихата Житикаринского района Костанайской области от 09.12.2019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3510 тысяч тенге – на проведение противоэпизоотических мероприятий против нодулярного дерматита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2976 тысяч тенге – на проведение ветеринарных мероприятий по энзоотическим болезням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2210,4 тысяч тенге – на увеличение размера заработной платы работников, привлеченных на общественные работы до 1,5 кратного размера минимальной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1200 тысяч тенге – на увеличение выплаты социальной помощи ко Дню Победы в Великой Отечественной войне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47630,4 тысяч тенге – реконструкция сетей водоснабжения села Забеловка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204000 тысяч тенге – на средний ремонт автомобильной дороги районного значения KP-JТ-3 "Подъезд к селу Тохтарово", 0-22 километр, с ремонтом искусственных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22482 тысячи тенге – на софинансирование выплат по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20) 9951,6 тысяча тенге – на строительство сетей водоснабжения села Чайковское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2598 тысяч тенге – на приобретение и доставку учебников "Хрестоматия по краеведению".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Житикаринского района Костанайской области от 15.02.2019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11.06.2019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09.08.2019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27.09.2019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12.11.2019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09.12.2019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решением маслихата Житикаринского района Костанайской области от 27.09.2019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бюджетные программы аппаратов сел, сельских округов Житикаринского района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Учесть, что в районном бюджете на 2019 год предусмотрено распределение трансфертов органам местного самоуправления между селами и сельскими округами в сумме 3000,1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маслихата Житикаринского района Костанайской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2019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254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2019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09.12.2019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254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2020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09.12.2019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254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2021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Житикаринского района Костанайской области от 09.12.2019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254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254</w:t>
            </w:r>
          </w:p>
        </w:tc>
      </w:tr>
    </w:tbl>
    <w:bookmarkStart w:name="z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сел, сельских округов Житикаринского района на 2019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Житикаринского района Костанайской области от 09.12.2019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254</w:t>
            </w:r>
          </w:p>
        </w:tc>
      </w:tr>
    </w:tbl>
    <w:bookmarkStart w:name="z7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 и сельскими округами на 2019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Житикаринского района Костанайской области от 12.04.2019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сел и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