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27c5" w14:textId="f04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Камыстинского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июня 2018 года № 176. Зарегистрировано Департаментом юстиции Костанайской области 10 июля 2018 года № 7942. Утратило силу решением маслихата Камыстинского района Костанайской области от 26 декабря 2019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Камыстинского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Россман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Камыстинского сельского округа Камыстинского района Костанайской области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Камыстинского сельского округа Камыстинского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Камыстинским районным маслихатом (далее – районный маслихат).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Камыстинского сельского округа (далее - сельский округ) и отчета об исполнении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Камыстинского района (далее – аким района) кандидатур на должность акима сельского округа для дальнейшего внесения в районный маслихат для проведения выборов акима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сельского округа;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созыве собрания могут присутствовать представители средств массовой информации и общественных объединений.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