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bf58" w14:textId="d87b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декабря 2018 года № 212. Зарегистрировано Департаментом юстиции Костанайской области 28 декабря 2018 года № 8205.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3987337,8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754820,0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8971,0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3497,7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3220049,1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4030240,7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20309,0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32841,0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12532,0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сумме 1 386 763,0 тысячи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2019-2021 годы объемы субвенции, передаваемых из районного бюджета в бюджет Камыстинского сельского округа в том числе на: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в сумме 89689,0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103591,0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106155,0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предусмотрены целевые текущие трансферты на компенсацию потерь в связи со снижением налоговой нагрузки низкооплачиваемых работников для повышения размера их заработной платы в сумме 14000,0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 в сумме 10941,0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6614,0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размеров должностных окладов педагогов-психологов школ в сумме 1233,0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за квалификацию педагогического мастерства педагогам-психологам школ в сумме 1562,0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22848,0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в сумме 95791,0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консультантов по социальной работе и ассистентов в центрах занятости населения в сумме 4065,0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Плана мероприятий по обеспечению прав и улучшению качества жизни инвалидов в Республике Казахстана в сумме 2791,0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на 2019 год в сумме 119370,0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поступление целевых текущих трансфертов из республиканского бюджета на развитие рынка труда в сумме 18420,0 тысяч тенге в том числе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в сумме 9134,0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8276,0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в сумме 1010,0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Алтынсаринской средней школы и спального корпуса пришкольного интерната в селе Алтынсарино в рамках проекта "Ауыл-Ел бесігі" в сумме 29464,0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цифровой образовательной инфраструктуры в сумме 8582,0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электронной очереди в 1 класс в сумме 6155,0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266,1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физических лиц, являющихся получателями государственной адресной социальной помощи, телевизионными абонентскими приставками в сумме 341,0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обустройство спортивной детской игровой площадки в селе Арка в сумме 10000,0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противоэпизоотических мероприятий против нодулярного дерматита крупного рогатого скота в сумме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ветеринарных мероприятий по энзоотическим болезням животных в сумме 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размера заработной платы работников, привлеченных на общественные работы до 1,5 кратного размера минимальной заработной платы в сумме 4072,8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 на 2019-2020 годы в том числе на 2019 год в сумме 207450,9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Камыстинского района Костанайской области от 24.04.2019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Камыстинского района на 2019 год в сумме 3073,3 тысячи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Камыстинского района Костанайской области от 24.04.2019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2019 год предусмотрено поступление кредитов из республиканского бюджета для реализации мер социальной поддержки специалистов в сумме 18937,0 тысяч тенге.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распределяемые трансферты органам местного самоуправления между селами и сельскими округами на 2019 год в сумме 22152,0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Камыстинского района Костанайской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Камыстинского района Костанайской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Камыстинского района Костанайской области от 15.08.2019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Камыстинского района Костанайской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Камыстинского района Костанайской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