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2ec" w14:textId="ece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марта 2018 года № 227. Зарегистрировано Департаментом юстиции Костанайской области 3 апреля 2018 года № 7657.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(зарегистрировано в Реестре государственной регистрации нормативных правовых актов за № 6970, опубликовано 13 апреля 2017 года в районной газете "Айна").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227 </w:t>
            </w:r>
            <w:r>
              <w:br/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Карабалыкского районного маслихата".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решением маслихата Карабалыкского района Костанайской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