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690a" w14:textId="0d76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2017 года № 200 "О районном бюджете Карабалыкского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7 июня 2018 года № 262. Зарегистрировано Департаментом юстиции Костанайской области 18 июня 2018 года № 7865.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2018-2020 годы" (зарегистрировано в Реестре государственной регистрации нормативных правовых актов Республики Казахстан за № 7474, опубликовано 17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3709492,3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961888,0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2751,0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2734703,3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3733955,3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33825,6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61328,0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27502,4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-58288,6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58288,6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12), 13), 14), 15), 16)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возмещению сумм, выплаченных по данному направлению расходов за счет средств местных бюджетов на 2018 год;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предоставление государственных грантов на реализацию новых бизнес-идей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капитальный ремонт здания государственного учреждения "Карабалыкский районный Дом культуры";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проведение противоэпизоотических мероприятий против нодулярного дерматита крупного рогатого скота.";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Шайхинов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2018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2018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200</w:t>
            </w:r>
          </w:p>
        </w:tc>
      </w:tr>
    </w:tbl>
    <w:bookmarkStart w:name="z2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2019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