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8b4ab" w14:textId="0d8b4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от 23 февраля 2015 года № 53 "О предоставлении кандидатам на договорной основе помещения для встреч с избирателями"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Карабалыкского района Костанайской области от 19 июня 2018 года № 164. Зарегистрировано Департаментом юстиции Костанайской области 13 июля 2018 года № 7958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Казахстан", акимат Карабалыкского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Карабалыкского района от 23 февраля 2015 года </w:t>
      </w:r>
      <w:r>
        <w:rPr>
          <w:rFonts w:ascii="Times New Roman"/>
          <w:b w:val="false"/>
          <w:i w:val="false"/>
          <w:color w:val="000000"/>
          <w:sz w:val="28"/>
        </w:rPr>
        <w:t>№ 53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предоставлении кандидатам на договорной основе помещения для встреч с избирателями" (зарегистрировано в Реестре государственной регистрации нормативных правовых актов за № 5411, опубликовано 12 марта 2015 года в газете "Айна") следующие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Карабалыкского района"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Карабалыкского района после его официального опубликования.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Карабалыкского района.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 Карабалыкского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Муржакупов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июня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февраля 2015 года № 53</w:t>
            </w:r>
          </w:p>
        </w:tc>
      </w:tr>
    </w:tbl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Помещения для встреч кандидатов с избирателями на договорной основе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57"/>
        <w:gridCol w:w="1397"/>
        <w:gridCol w:w="8346"/>
      </w:tblGrid>
      <w:tr>
        <w:trPr>
          <w:trHeight w:val="30" w:hRule="atLeast"/>
        </w:trPr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9"/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 для встреч кандидатов с избирателями</w:t>
            </w:r>
          </w:p>
        </w:tc>
      </w:tr>
      <w:tr>
        <w:trPr>
          <w:trHeight w:val="30" w:hRule="atLeast"/>
        </w:trPr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0"/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Карабалык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здании государственного учреждения "Карабалыкский районный Дом культуры" отдела культуры и развития языков акимата Карабалыкского района"</w:t>
            </w:r>
          </w:p>
        </w:tc>
      </w:tr>
      <w:tr>
        <w:trPr>
          <w:trHeight w:val="30" w:hRule="atLeast"/>
        </w:trPr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1"/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Сарыколь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здании государственного учреждения "Сарыкольская основная школа отдела образования акимата Карабалыкского района"</w:t>
            </w:r>
          </w:p>
        </w:tc>
      </w:tr>
      <w:tr>
        <w:trPr>
          <w:trHeight w:val="30" w:hRule="atLeast"/>
        </w:trPr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12"/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Тогузак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здании Тогузакского сельского Дома культуры</w:t>
            </w:r>
          </w:p>
        </w:tc>
      </w:tr>
      <w:tr>
        <w:trPr>
          <w:trHeight w:val="30" w:hRule="atLeast"/>
        </w:trPr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13"/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Белоглинка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здании Белоглинского сельского Дома культуры</w:t>
            </w:r>
          </w:p>
        </w:tc>
      </w:tr>
      <w:tr>
        <w:trPr>
          <w:trHeight w:val="30" w:hRule="atLeast"/>
        </w:trPr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14"/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Станционное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здании Станционного сельского Дома культуры</w:t>
            </w:r>
          </w:p>
        </w:tc>
      </w:tr>
      <w:tr>
        <w:trPr>
          <w:trHeight w:val="30" w:hRule="atLeast"/>
        </w:trPr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15"/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Новотроицкое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здании государственного учреждения "Ново-Троицкая средняя школа отдела образования акимата Карабалыкского района"</w:t>
            </w:r>
          </w:p>
        </w:tc>
      </w:tr>
      <w:tr>
        <w:trPr>
          <w:trHeight w:val="30" w:hRule="atLeast"/>
        </w:trPr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16"/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Победа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здании Побединского сельского Дома культуры</w:t>
            </w:r>
          </w:p>
        </w:tc>
      </w:tr>
      <w:tr>
        <w:trPr>
          <w:trHeight w:val="30" w:hRule="atLeast"/>
        </w:trPr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7"/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Босколь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здании Боскольского сельского Дома культуры</w:t>
            </w:r>
          </w:p>
        </w:tc>
      </w:tr>
      <w:tr>
        <w:trPr>
          <w:trHeight w:val="30" w:hRule="atLeast"/>
        </w:trPr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  <w:bookmarkEnd w:id="18"/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Михайловка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здании государственного учреждения "Михайловская средняя школа отдела образования акимата Карабалыкского района"</w:t>
            </w:r>
          </w:p>
        </w:tc>
      </w:tr>
      <w:tr>
        <w:trPr>
          <w:trHeight w:val="30" w:hRule="atLeast"/>
        </w:trPr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  <w:bookmarkEnd w:id="19"/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Приречное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здании Урнекского сельского Дома культуры</w:t>
            </w:r>
          </w:p>
        </w:tc>
      </w:tr>
      <w:tr>
        <w:trPr>
          <w:trHeight w:val="30" w:hRule="atLeast"/>
        </w:trPr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  <w:bookmarkEnd w:id="20"/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Лесное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здании государственного учреждения "Есенкольская средняя школа отдела образования акимата Карабалыкского района" </w:t>
            </w:r>
          </w:p>
        </w:tc>
      </w:tr>
      <w:tr>
        <w:trPr>
          <w:trHeight w:val="30" w:hRule="atLeast"/>
        </w:trPr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  <w:bookmarkEnd w:id="21"/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Кособа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здании государственного учреждения "Кособинская начальная школа отдела образования акимата Карабалыкского района"</w:t>
            </w:r>
          </w:p>
        </w:tc>
      </w:tr>
      <w:tr>
        <w:trPr>
          <w:trHeight w:val="30" w:hRule="atLeast"/>
        </w:trPr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  <w:bookmarkEnd w:id="22"/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Славенка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здании государственного учреждения "Славянская средняя школа отдела образования акимата Карабалыкского района" </w:t>
            </w:r>
          </w:p>
        </w:tc>
      </w:tr>
      <w:tr>
        <w:trPr>
          <w:trHeight w:val="30" w:hRule="atLeast"/>
        </w:trPr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  <w:bookmarkEnd w:id="23"/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Бурли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здании государственного учреждения "Бурлинская средняя школа отдела образования акимата Карабалыкского района" </w:t>
            </w:r>
          </w:p>
        </w:tc>
      </w:tr>
      <w:tr>
        <w:trPr>
          <w:trHeight w:val="30" w:hRule="atLeast"/>
        </w:trPr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  <w:bookmarkEnd w:id="24"/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Смирновка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здании Смирновского сельского Дома культуры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