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e3f" w14:textId="9a4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200 "О районном бюджете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 сентября 2018 года № 290. Зарегистрировано Департаментом юстиции Костанайской области 24 сентября 2018 года № 8046.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2018-2020 годы" (зарегистрировано в Реестре государственной регистрации нормативных правовых актов Республики Казахстан за № 7474,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3736554,9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951650,0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12064,0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11075,0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2761765,9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3761017,9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33825,6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27502,4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-58288,6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58288,6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Кусаинова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200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