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e0e8" w14:textId="170e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Карабалык Карабалыкского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декабря 2018 года № 340. Зарегистрировано Департаментом юстиции Костанайской области 29 декабря 2018 года № 8231.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Карабалык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200504,0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60640,0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139849,0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204280,9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02.04.2019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Карабалык предусмотрен объем субвенций, передаваемых из районного бюджета на 2019 год в сумме 123253,0 тысячи тенге.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340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02.04.2019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340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340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