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5e41" w14:textId="bdf5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Победа Побединского сельского округа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Побединского сельского округа Карабалыкского района Костанайской области от 17 апреля 2018 года № 3. Зарегистрировано Департаментом юстиции Костанайской области 4 мая 2018 года № 7739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Победа Побединского сельского округа на основании заключения областной ономастической комиссии от 16 ноября 2017 года, аким Побединского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Победа Побединского сельского округа Карабалыкского района улицу Ленина в улицу Бәйтерек.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Побединского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Побединского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