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bb78" w14:textId="eedb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Смирновка Смирновского сельского округа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Карабалыкского района Костанайской области от 15 января 2018 года № 1. Зарегистрировано Департаментом юстиции Костанайской области 7 февраля 2018 года № 7500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областной ономастической от 16 ноября 2017 года, аким Смирновского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Смирновка Смирновского сельского округа Карабалыкского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в улицу Бейбітшілік.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Смирновского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Карабалыкского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Карабалыкского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Смирновского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