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9663" w14:textId="f809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2017 года № 181 "О бюджетах Железнодорожного сельского округа, села Карасу, села Октябрьское Карасуского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28 февраля 2018 года № 204. Зарегистрировано Департаментом юстиции Костанайской области 15 марта 2018 года № 7596.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Железнодорожного сельского округа, села Карасу, села Октябрьское Карасуского района на 2018-2020 годы" (зарегистрировано в Реестре государственной регистрации нормативных правовых актов за № 7463, опубликовано 19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села Карасу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357152,9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17757,0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–0,0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339395,9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357152,9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села Карасу на 2018 год предусмотрен целевой текущий трансферт из областного бюджета в сумме 243745,9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Карасуского района"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Р. Нургалиев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Карасу Карасуского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Костанайской области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Магзумов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Октябрьское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Карасуского района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Бустеков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181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Карасу на 2018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181</w:t>
            </w:r>
          </w:p>
        </w:tc>
      </w:tr>
    </w:tbl>
    <w:bookmarkStart w:name="z9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Октябрьское на 2018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