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46de" w14:textId="8804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марта 2018 года № 213. Зарегистрировано Департаментом юстиции Костанайской области 28 марта 2018 года № 7627.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Карасуского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Карасуского районного маслихата" (зарегистрировано в Реестре государственной регистрации нормативных правовых актов под номером 6931, опубликовано 31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213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Карасуского района Костанайской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Карасуского районного маслихата" (далее - аппарат маслихата).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маслихата Карасуского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маслихата Карасуского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маслихата Карасуского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7"/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3"/>
    <w:bookmarkStart w:name="z18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