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b75a" w14:textId="546b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села Карасу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27 апреля 2018 года № 222. Зарегистрировано Департаментом юстиции Костанайской области 17 мая 2018 года № 7765. Утратило силу решением маслихата Карасуского района Костанайской области от 5 февраля 2020 года № 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сел,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села Карасу Карасуского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Носаченко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Карасу Карасуского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Костанайской области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Магзумов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 № 222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села Карасу Карасуского района Костанайской области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села Карасу Карасуского района Костанайской области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 15630).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Карасуским районным маслихатом.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Собрание проводится по текущим вопросам местного значения: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Карасу (далее – село)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 по управлению коммунальной собственностью села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села;</w:t>
      </w:r>
    </w:p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села для дальнейшего внесения в маслихат района для проведения выборов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Карасуского района Костанайской области от 01.10.2019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села на основе предложений, вносимых членами собрания, акимом соответствующей территории.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9"/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села в срок пяти рабочих дней.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вопрос разрешается вышестоящим акимом после его предварительного обсуждения на заседании маслихата соответствующего района.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села решений собрания доводятся аппаратом акима села до членов собрания в течение пяти рабочих дней.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села.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села через средства массовой информации или иными способами.</w:t>
      </w:r>
    </w:p>
    <w:bookmarkEnd w:id="55"/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