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5d74" w14:textId="2d55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Октябрьское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апреля 2018 года № 223. Зарегистрировано Департаментом юстиции Костанайской области 17 мая 2018 года № 7766. Утратило силу решением маслихата Карасуского района Костанайской области от 5 февраля 2020 года № 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села Октябрьское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Носаченко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Октябрьское Карасуского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 Мухаматянов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223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Октябрьское Карасуского района Костанайской области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 Октябрьское Карасуского района Костанайской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Карасуским районным маслихатом.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 Октябрьское (далее – село)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 по управлению коммунальной собственностью села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села;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 для дальнейшего внесения в маслихат района для проведения выборов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Карасуского района Костанайской области от 03.09.2019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на основе предложений, вносимых членами собрания, акимом соответствующей территории.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села в срок пяти рабочих дней.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решений собрания доводятся аппаратом акима села до членов собрания в течение пяти рабочих дней.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через средства массовой информации или иными способами.</w:t>
      </w:r>
    </w:p>
    <w:bookmarkEnd w:id="56"/>
    <w:bookmarkStart w:name="z7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