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3cbf" w14:textId="d2d3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декабря 2017 года № 174 "О районном бюджете Карасуского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июня 2018 года № 238. Зарегистрировано Департаментом юстиции Костанайской области 15 июня 2018 года № 7851.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2018-2020 годы" (зарегистрировано в Реестре государственной регистрации нормативных правовых актов за № 7444, опубликовано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4574745,6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1018243,0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35333,0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74397,0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3446772,6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4601467,2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38851,0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54113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-65572,6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65572,6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доплата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на 2018 год;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участка на 0-7 километре автомобильной дороги районного значения (подъезд к селу Жамбыл).";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17), 18)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доплата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противоэпизоотических мероприятий против нодулярного дерматита крупного рогатого скота.";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Нургалиев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26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174</w:t>
            </w:r>
          </w:p>
        </w:tc>
      </w:tr>
    </w:tbl>
    <w:bookmarkStart w:name="z45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2018 -2020 годы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Амангельды"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