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0648c" w14:textId="39064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составной части села Ушаково Ушаковского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Ушаковского сельского округа Карасуского района Костанайской области от 19 марта 2018 года № 1. Зарегистрировано Департаментом юстиции Костанайской области 12 апреля 2018 года № 7701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с учетом мнения населения соответствующей территории села Ушаково, на основании заключения областной ономастической комиссии при акимате Костанайской области от 16 ноября 2017 года, аким Ушаковского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в селе Ушаково Ушаковского сельского округа улицу 60 лет Октября в улицу Достық.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Ушаковского сельского округа"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 - ресурсе акимата Карасуского района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Ушаковского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Абдильдина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