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0801" w14:textId="00d0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2017 года № 199 "О районном бюджете Костанайского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14 февраля 2018 года № 217. Зарегистрировано Департаментом юстиции Костанайской области 28 февраля 2018 года № 7557.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Костанайского района на 2018-2020 годы" (зарегистрировано в Реестре государственной регистрации нормативных правовых актов за № 7464, опубликовано 17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Костанайского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- 10483379,0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- 3148866,0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- 22362,0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- 582701,0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- 6729450,0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- 11694133,1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- 86747,0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- 119048,0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- 32301,0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-1297501,1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- 1297501,1 тысячи тенге.";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создание цифровой образовательной инфраструктуры в сумме 38486,0 тысяч тенге;";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указанного решения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средний ремонт автомобильных дорог районного значения и улиц населенных пунктов в сумме 591512,0 тысяч тенге;";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указанного решения изложить в новой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создание, содержание, приобретение биологических активов и оргтехники для коммунального государственного учреждения "Детско-юношеская спортивная школа по национальным видам спорта" в сумме 39918,0 тысяч тенге;";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подпунктами 11), 12) следующего содержания: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текущий ремонт здания летнего оздоровительного комплекса в селе Садовое в сумме 80000,0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частичную замену поливной системы, приобретения спортивного инвентаря, специализированной техники по уходу за гольф - полями и запасных частей коммунальному государственному учреждению "Спортивная школа гольфа" Отдела физической культуры и спорта акимата Костанайского района в сумме 52000,0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указанного решения изложить в новой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проектирование и (или) строительство, реконструкцию жилья коммунального жилищного фонда в сумме 1662058,5 тысячи тенге, в том числе за счет кредитования бюджетов района на проектирование и (или) строительство жилья в сумме 1519623,5 тысячи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проектирование, развитие и (или) обустройство инженерно-коммуникационной инфраструктуры в сумме 383260,0 тысяч тенге;";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11-1, 11-2 следующего содержания: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Учесть, что в бюджете района на 2018 год предусмотрен возврат неиспользованных целевых трансфертов в следующих объемах: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10,2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Национальный фонд Республики Казахстан в сумме 154,0 тысячи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из бюджетов районов и городов в сумме 778,7 тысячи тенге.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11-2. Учесть, что в бюджете района на 2018 год предусмотрена пеня по возврату неиспользованных сумм кредитов, подлежащих перечислению в областной бюджет в сумме 82,9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финансов" акимата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З. Кенжегарина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февраля 2018 года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</w:tbl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3692963,2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6"/>
          <w:p>
            <w:pPr>
              <w:spacing w:after="20"/>
              <w:ind w:left="20"/>
              <w:jc w:val="both"/>
            </w:pP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4687181,1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-1297501,1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1297501,1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</w:tbl>
    <w:bookmarkStart w:name="z28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-966317,0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</w:tbl>
    <w:bookmarkStart w:name="z49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поселка, сел, сельских округов на 2018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Александровского сельского округа Костанайского района"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Белозерского сельского округа Костанайского района"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Борис-Романовка Костанайского района"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Ждановского сельского округа Костанайского района"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Надеждинского сельского округа Костанайского района"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Половниковка Костанайского района"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Ульяновского сельского округа Костанайского района"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Шишкинского сельского округа Костанайского района"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