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7388" w14:textId="7247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Костанайскому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 марта 2018 года № 228. Зарегистрировано Департаментом юстиции Костанайской области 28 марта 2018 года № 7631. Утратило силу решением маслихата Костанайского района Костанайской области от 7 сентября 2018 года № 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07.09.2018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Костанайскому району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сельского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хозяйства" акимата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Сартов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отношений" акимата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Темирбаев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 № 228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Костанайскому району на 2018-2019 годы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Костанайского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Костанайскому району на 2018-2019 годы);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Костанайскому району на 2018-2019 годы);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Костанайскому району на 2018-2019 годы);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Костанайскому району на 2018-2019 годы);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Костанайскому району на 2018-2019 годы);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Костанайскому району на 2018-2019 годы);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Костанайскому району на 2018-2019 годы).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Костанайского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1501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Костанайского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9713"/>
      </w:tblGrid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Абауов Уали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Абдрашев Нурлан Серикбаевич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Аблаев Рустем Рамзесович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Абрамян Артур Сурикович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Алмас Набидуллаұлы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Акушекова Марья 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 Сергей Викторович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Аскар Абильевич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Кобланды Абильевич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Кайрат Жагыпарович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Владимир Владимирович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Аристанов Жумабек Ерсултанович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Казихан Казмагамбетович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Жанас Асылбекович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Карымхан Газезович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Бибигуль Айкешовна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Ахмутдинова Валентина Сергеевна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Аянов Аман Ильясович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Баган Людмила Аркадьевна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Баган Николай Тимофеевич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Базуркаева Хава Салт-Ахмедовна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Баисеева Салтанат Касимханқызы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Арман Тиштыкович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Баротов Шавкатжон Наимович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Барсакбаева Акжан Сагиндыковна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 Мырзалы Жанбырбаевич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Башаева Саруки Мухтаровна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Башибаев Мурат Кабденович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Башратян Степан Карленович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Беженарь Антонина Михайловна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Беженарь Сергей Николаевич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Жанатай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 Толымкожа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Владислав Викторович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Бешкурова Ольга Ивановна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Билаш Дмитрий Викторович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Бимагамбетова Мару Аубакировна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Бойчук Алексей Степанович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Нурлан Адилханович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Евгений Александрович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Борзилов Николай Николаевич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Борисенко Владимир Владимирович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Бородиков Павел Александрович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Бритько Владимир Владимирович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Бродецкий Валерий Васильевич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Булыженков Петр Сергеевич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Бурашев Бисембай Мурзабулатович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Бурнаева Светлана Александровна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 Евгений Георгиевич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Вечтейн Галина Александровна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Вечтейн Ирина Ивановна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Волосович Людмила Анатольевна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Галымов Назымбек Галымович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Гаранин Геннадий Анатольевич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Гарифуллина Инзюда Ситдиковна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Гладченко Николай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Говоров Николай Петрович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 Светлана Вячеславовна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Гребенюк Виталий Александрович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Гусейнов Махмуд Магамед-Оглы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Дакиев Ваха Гинаркович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Даниленко Вадим Владимирович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Демиденко Виктор Анатольевич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Владимир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Дистергофт Валентина Николаевна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Долбня Михаил Михайлович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Серикбай Какенович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Еретнов Николай Борисович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Талгат Бахытжанович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Баяхан Алимгазиевич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Есекенов Серик Молдагасымович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Есментаев Сагиндык Байданович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Естаев Ибраш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Кайырбек Галымович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Жайнаков Кадарбек Айдарханович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Рахимжан Мурзабаевич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Жалелов Ертай Маликович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Жанбуршинов Жомарт Зейнулович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Жангужин Марат Токтарович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Живилова Любовь Алексеевна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Ермек Тнеевич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Кадырбек Амирбекович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Жуматаев Батырбек Саденович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Жургумбаев Жумарт Тлеппаевич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Журунова Екатерина Иосифовна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Туребек Казстаевич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Заплесвичко Иван Петрович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 Александр Николаевич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Канат Сейдагалиевич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Руслан Узбекович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Исангулов Евгений Равильевич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Серкбай Бабакаевич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Ищенко Валентин Владимирович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Кажинабаева Бейсенгуль Жунусовна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Ивагуль Миркайдаровна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Каскабаева Роза Касымовна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Галиаскер Сейпильмаликович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Мейрам Сагимбаевич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Кашпур Евгений Петрович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Сергей Семенович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Александр Петрович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Иван Степанович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Кобец Виктор Ефимович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3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Корбут Владимир Витальевич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Косенко Валентина Петровна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 Татьяна Владимировна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3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Куджанов Сергжан Каппасович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Куланбаева Сарым Булегеновна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 Василий Анатольевич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Линец Василий Константинович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 Андрей Владимирович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Ломтадзе Тариэль Зурабович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4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Мазур Иван Петрович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4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Малянин Иван Вячеславович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Мансыров Афат Мурад Оглы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Маскевич Анатолий Александрович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Мирамов Сапарбек Хамитович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Талгат Ахметкалиевич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Монтвилас Владимир Антонасович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 Тагир Мовтаевич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Марат Байкенович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Казымбек Гаппарович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5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Мурыгин Виктор Павлович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5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Нурлан Серикович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5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Курмангалий Байсалұлы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5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Мухаметжанова Зейнилгарап Кадировна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5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Мухлаев Зяудин Курешевич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5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Наукенов Хаким Шарипович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5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Нигамутдинов Рашит Гатауллович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5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 Александр Антонович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Никоненко Виктор Дмитриевич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5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Ниякий Николай Григорьевич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6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Новозванский Юрий Вячеславович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6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Нургазинов Асан Курганбекович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6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Даулетбек Бакытович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6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Овсеенко Дмитрий Савельевич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6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Овчаров Николай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6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Онайбеков Кадыр Токтамысович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6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Оромбаев Жумаш Садымбаевич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Тайшыгара Амиржанович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Александр Эдуардович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6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Анатолий Николаевич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7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Панасенко Раиса Ильинична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7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Владимир Александрович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7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Печникова Наталья Васильевна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7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Печников Вячеслав Дмитриевич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7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Пияйко Александр Павлович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7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Подмастерец Юрий Петрович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7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Позднякова Елена Викторовна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7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Пономарева Валентина Григорьевна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7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Роман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7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Олег Анатольевич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8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Порунова Нина Борисовна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8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Прокопенко Василий Васильевич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8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Проценко Анатолий Николаевич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8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Проценко Галина Николаевна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8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Проценко Николай Алексеевич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8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Проценко Сергей Николаевич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8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Проценко Татьяна Ивановна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8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Рагимов Рауф Ломанович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8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Раисова Гулсин Мерекиновна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8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Розумович Василий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9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Владимир Яковлевич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9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Рооде Надежда Ивановна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9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Савитский Александр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9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Сагандыкова-Джегиз Рената Рашидовна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9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Бибигуль Смагуловна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9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Салий Василий Васильевич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9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Саркисян Вадим Георгиевич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9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Саркисян Рубен Георгиевич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9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Сейдалин Кайрат Хамитович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9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Айгуль Едресовна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20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Ерсен Сагинтаевич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20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Сейлова Кулаш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20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Семейкин Владимир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20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Симаненко Виктор Филиппович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20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Симаненко Вячеслав Викторович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20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Скиндиров Сапаржан Айтжанович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20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Сергей Валентинович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20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Николай Викторович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0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Сорокина Анна Александровна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20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Соценко Сергей Владимирович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21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Степаненко Александр Николаевич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21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Стороженко Леонид Васильевич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1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Галихан Кабдилхамитович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1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Алевтина Сайдувакасовна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1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Таукебаева Бизат Амантаевна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1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Есимкан Баймугомбетович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1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Нурлан Канашевич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1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 Кусман Кулмакович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1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Анатолий Николаевич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1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Топиш улы Болтирик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2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 Константин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2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Кайрат Абдыбекович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2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Турсанов Жандарбек Айдарович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2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Туфатулина Ирина Владимировна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2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Тушиев Султан Бадрудинович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2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Тыртычко Галина Фридриховна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2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Умирбаев Ермек Нургазанович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2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Урбанович Валерий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2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Утарбаева Гульнара Орунбековна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2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Утеулина Наталья Валентиновна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3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Финогенов Евгений Николаевич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3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Хачибаюк Руслан Анастасевич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3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Хворов Сергей Иванович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3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Хоцкий Владимир Ильич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3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Черкасов Аркадий Геннадьевич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3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Юрий Борисович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3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Шабанов Виктор Васильевич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3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Шаймухамбетов Руслан Абаевич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3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Шакирбаев Тогайбай Сатович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3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Филарид Хамидуллович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4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Кайрат Сабарбекович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4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Шамшин Владимир Михайлович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4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Шантимиров Абыш Анатольевич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4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Шарыгин Рамиль Габдулхаевич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4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Батшагул Мухамбетжанқызы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4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Шохметов Каирбек Кабдешевич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4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 Талгат Киянович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4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Янсон Александр Яковлевич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4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Янчук Александр Михайлович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4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Экопродукт"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5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"Ак-Кудук - коммерческая фирма"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5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"Аксулу"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5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"Алем Агро"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5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"АЛТЫН-ГУЛЬ"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5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"АлтынНан LTD"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5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"Арпалы-1"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5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"Асар"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5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"Агропромышленная фирма "Владимировское"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5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"Бек+"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5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"Бекон"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6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"Белозерка-2030"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6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"Бройлерная птицефабрика "Жас канат"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6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"ВнешАгроТрейд"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6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"Глазуновка-Агро"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6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"Grass"/Грасс/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6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"Гулькашима"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6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"Ермек-К"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6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"Жақсылық-2011"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6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"Жако"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6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"Жас-Ай"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7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"Заречное"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7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"Зернопром"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7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 Ангар Lider 2009"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7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"Кенесары-2012"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7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"им. К. Маркса" 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7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"Қазақ тұлпары" 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7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"Костанайское городское добровольное общество инвалидов"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7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"Костанайский индустриально-педагогический колледж" Управление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7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"Қымбат Сауда" 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7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"МАБ" 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8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"Надеждинка"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8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"Никоненко"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8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"ННН+В-2005"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8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 Терек 2020" 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8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"Овощное"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8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"Половниковское"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8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"Садчиковское"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87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"Соколовское-Агро"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88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"Солдатское"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89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90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"ТАССЕРВИС"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91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"Терра-К"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92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"ТОПП"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93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"ALUA"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94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"Шапағат"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95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"Шеминовка"</w:t>
            </w:r>
          </w:p>
        </w:tc>
      </w:tr>
      <w:tr>
        <w:trPr>
          <w:trHeight w:val="30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96"/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"Энгельса"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0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3062"/>
        <w:gridCol w:w="3062"/>
        <w:gridCol w:w="2106"/>
        <w:gridCol w:w="2106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298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299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(часть мая, июня)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 (май, июнь - часть августа)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(часть июня, июля, август)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300"/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 (май, июнь - часть августа)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(часть мая, июня)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(часть июня, июля, август)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Пастбищеобороты необходимо применять при организации пастбищ для выпаса скота всех сел, поселка, сельских округов района. Данная приемлемая схема пастбищеоборота составлена для Ульяновского сельского округа, в данном сельском округе дефицита пастбищ не имеется.</w:t>
      </w:r>
    </w:p>
    <w:bookmarkEnd w:id="302"/>
    <w:bookmarkStart w:name="z314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3555"/>
        <w:gridCol w:w="2684"/>
        <w:gridCol w:w="3557"/>
      </w:tblGrid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304"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305"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(часть мая, июня)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(часть июня, июля, август)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 (май, июнь, часть августа)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306"/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- осень (май, июнь, часть августа)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(часть мая, июня)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(часть июня, июля, август)</w:t>
            </w:r>
          </w:p>
        </w:tc>
      </w:tr>
    </w:tbl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сел, поселка и сельских округов в связи с дефицитом пастбищных угодий составление и применение схем пастбищеоборотов не представляется возможным.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3 - очередность использования загонов в году.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2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0"/>
    <w:p>
      <w:pPr>
        <w:spacing w:after="0"/>
        <w:ind w:left="0"/>
        <w:jc w:val="both"/>
      </w:pPr>
      <w:r>
        <w:drawing>
          <wp:inline distT="0" distB="0" distL="0" distR="0">
            <wp:extent cx="71374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Костанайскому району составляют 345927 гектаров. В том числе, на землях сельскохозяйственного назначения 252 605 гектаров, на землях населенных пунктов 72628 гектаров, на землях лесного фонда 2911 гектаров, на землях запаса 17783 гектаров.</w:t>
      </w:r>
    </w:p>
    <w:bookmarkEnd w:id="3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приказом Заместителя Премьер-Министра Республики Казахстан -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15090).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Копаней, оросительных или обводнительных каналов, трубчатых или шахтных колодцев на территории района не имеется.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5"/>
    <w:p>
      <w:pPr>
        <w:spacing w:after="0"/>
        <w:ind w:left="0"/>
        <w:jc w:val="both"/>
      </w:pPr>
      <w:r>
        <w:drawing>
          <wp:inline distT="0" distB="0" distL="0" distR="0">
            <wp:extent cx="70231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6"/>
    <w:p>
      <w:pPr>
        <w:spacing w:after="0"/>
        <w:ind w:left="0"/>
        <w:jc w:val="both"/>
      </w:pPr>
      <w:r>
        <w:drawing>
          <wp:inline distT="0" distB="0" distL="0" distR="0">
            <wp:extent cx="68199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7"/>
    <w:p>
      <w:pPr>
        <w:spacing w:after="0"/>
        <w:ind w:left="0"/>
        <w:jc w:val="both"/>
      </w:pPr>
      <w:r>
        <w:drawing>
          <wp:inline distT="0" distB="0" distL="0" distR="0">
            <wp:extent cx="71501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8"/>
    <w:p>
      <w:pPr>
        <w:spacing w:after="0"/>
        <w:ind w:left="0"/>
        <w:jc w:val="both"/>
      </w:pPr>
      <w:r>
        <w:drawing>
          <wp:inline distT="0" distB="0" distL="0" distR="0">
            <wp:extent cx="55118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9"/>
    <w:p>
      <w:pPr>
        <w:spacing w:after="0"/>
        <w:ind w:left="0"/>
        <w:jc w:val="both"/>
      </w:pPr>
      <w:r>
        <w:drawing>
          <wp:inline distT="0" distB="0" distL="0" distR="0">
            <wp:extent cx="52451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0"/>
    <w:p>
      <w:pPr>
        <w:spacing w:after="0"/>
        <w:ind w:left="0"/>
        <w:jc w:val="both"/>
      </w:pPr>
      <w:r>
        <w:drawing>
          <wp:inline distT="0" distB="0" distL="0" distR="0">
            <wp:extent cx="50038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1"/>
    <w:p>
      <w:pPr>
        <w:spacing w:after="0"/>
        <w:ind w:left="0"/>
        <w:jc w:val="both"/>
      </w:pPr>
      <w:r>
        <w:drawing>
          <wp:inline distT="0" distB="0" distL="0" distR="0">
            <wp:extent cx="52578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2"/>
    <w:p>
      <w:pPr>
        <w:spacing w:after="0"/>
        <w:ind w:left="0"/>
        <w:jc w:val="both"/>
      </w:pPr>
      <w:r>
        <w:drawing>
          <wp:inline distT="0" distB="0" distL="0" distR="0">
            <wp:extent cx="53340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3"/>
    <w:p>
      <w:pPr>
        <w:spacing w:after="0"/>
        <w:ind w:left="0"/>
        <w:jc w:val="both"/>
      </w:pPr>
      <w:r>
        <w:drawing>
          <wp:inline distT="0" distB="0" distL="0" distR="0">
            <wp:extent cx="5143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4"/>
    <w:p>
      <w:pPr>
        <w:spacing w:after="0"/>
        <w:ind w:left="0"/>
        <w:jc w:val="both"/>
      </w:pPr>
      <w:r>
        <w:drawing>
          <wp:inline distT="0" distB="0" distL="0" distR="0">
            <wp:extent cx="51054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5"/>
    <w:p>
      <w:pPr>
        <w:spacing w:after="0"/>
        <w:ind w:left="0"/>
        <w:jc w:val="both"/>
      </w:pPr>
      <w:r>
        <w:drawing>
          <wp:inline distT="0" distB="0" distL="0" distR="0">
            <wp:extent cx="51308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4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дефицитом пастбищных угодий возможность перераспределения и перемещение сельскохозяйственных животных у которых отсутствуют пастбища не представляется возможным.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4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дефицитом пастбищных угодий возможность размещения сельскохозяйственных животных, не обеспеченных пастбищами, расположенными при поселке, селе, сельском округе не представляется возможным.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5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2171"/>
        <w:gridCol w:w="1989"/>
        <w:gridCol w:w="2171"/>
        <w:gridCol w:w="1991"/>
      </w:tblGrid>
      <w:tr>
        <w:trPr>
          <w:trHeight w:val="30" w:hRule="atLeast"/>
        </w:trPr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989"/>
        <w:gridCol w:w="1989"/>
        <w:gridCol w:w="2171"/>
        <w:gridCol w:w="1990"/>
        <w:gridCol w:w="2172"/>
      </w:tblGrid>
      <w:tr>
        <w:trPr>
          <w:trHeight w:val="30" w:hRule="atLeast"/>
        </w:trPr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317"/>
        <w:gridCol w:w="1416"/>
        <w:gridCol w:w="1298"/>
        <w:gridCol w:w="1425"/>
        <w:gridCol w:w="1416"/>
        <w:gridCol w:w="1298"/>
        <w:gridCol w:w="1427"/>
      </w:tblGrid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1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поселка,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3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4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Борис-Романовка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5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6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7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8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9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0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Затобольск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1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Майкольский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2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3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4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5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6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7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Половниковка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8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49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Шишкинский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