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3aa1" w14:textId="1c73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15 марта 2018 года № 240. Зарегистрировано Департаментом юстиции Костанайской области 2 апреля 2018 года № 7651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 (Налоговый кодекс)"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действует до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Мирасов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"Управление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Костанайскому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Департамента государственных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Костанайской области Комитета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Министерства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Ж. Бисекеев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земельных отношений" акимата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М. Темирбаев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