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139f" w14:textId="a6a1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Заречного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263. Зарегистрировано Департаментом юстиции Костанайской области 21 июня 2018 года № 7886.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Заречного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Заречного сельского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Жумашев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 № 263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Заречного сельского округа Костанайского района Костанайской области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Заречного сельского округа Костанайского района Костанайской области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Заречного сельского округа (далее - сельский округ) и отчета об исполнении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сельских округов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