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d4d4" w14:textId="c51d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Затобольск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264. Зарегистрировано Департаментом юстиции Костанайской области 21 июня 2018 года № 7887. Утратило силу решением маслихата Костанайского района Костанайской области от 5 февраля 2020 года № 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Затобольск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поселка Затобольск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Костанайского района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Умуртаев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264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Затобольск Костанайского района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Затобольск Костанайского района Костанайской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поселка,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Затобольск (далее - поселок)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по управлению коммунальной собственностью поселка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поселка для дальнейшего внесения в маслихат района для проведения выборов акима поселка;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Костанайского района Костанайской области от 22.10.2019 </w:t>
      </w:r>
      <w:r>
        <w:rPr>
          <w:rFonts w:ascii="Times New Roman"/>
          <w:b w:val="false"/>
          <w:i w:val="false"/>
          <w:color w:val="00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на основе предложений, вносимых членами собрания, акимом соответствующей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поселка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решений собрания доводятся аппаратом акима поселка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поселка.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