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f6901" w14:textId="acf69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Мичуринского сельского округа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30 мая 2018 года № 266. Зарегистрировано Департаментом юстиции Костанайской области 21 июня 2018 года № 7889. Утратило силу решением маслихата Костанайского района Костанайской области от 27 января 2020 года № 472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27.01.2020 </w:t>
      </w:r>
      <w:r>
        <w:rPr>
          <w:rFonts w:ascii="Times New Roman"/>
          <w:b w:val="false"/>
          <w:i w:val="false"/>
          <w:color w:val="ff0000"/>
          <w:sz w:val="28"/>
        </w:rPr>
        <w:t>№ 472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сельских округов с численностью населения более двух тысяч человек с 01.01.2018 и для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Мичуринского сельского округа Костанайского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Мичуринского сельского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Костанайского района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В. Клочко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"30" мая 2018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Мичуринского сельского округа Костанайского района Костанайской области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Мичуринского сельского округа Костанайского района Костанайской области (далее - Регламент) разработан в соответствии с пунктом 3-1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(далее -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соообщества" (зарегистрирован в Реестре государственной регистрации нормативных правовых актов за № 15630).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- вопросы деятельности области, района,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района.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Мичуринского сельского округа (далее - сельский округ) и отчета об исполнении бюджета;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Костанайского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маслихата Костанайского района Костанайской области от 22.10.2019 </w:t>
      </w:r>
      <w:r>
        <w:rPr>
          <w:rFonts w:ascii="Times New Roman"/>
          <w:b w:val="false"/>
          <w:i w:val="false"/>
          <w:color w:val="000000"/>
          <w:sz w:val="28"/>
        </w:rPr>
        <w:t>№ 440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акиму с указанием повестки дня.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маслихата района,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51"/>
    <w:bookmarkStart w:name="z6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 принятые собранием рассматриваются акимом сельского округа в срок пяти рабочих дней.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7"/>
    <w:bookmarkStart w:name="z7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 ответственных за исполнение решений собрания.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7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