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52407" w14:textId="da524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маслихата от 11 марта 2014 года № 184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Надеждинского сельского округа Костанайского района Костанайской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Костанайского района Костанайской области от 26 июня 2018 года № 285. Зарегистрировано Департаментом юстиции Костанайской области 9 июля 2018 года № 7941. Утратило силу решением маслихата Костанайского района Костанайской области от 24 марта 2022 года № 145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Костанайского района Костанайской области от 24.03.2022 </w:t>
      </w:r>
      <w:r>
        <w:rPr>
          <w:rFonts w:ascii="Times New Roman"/>
          <w:b w:val="false"/>
          <w:i w:val="false"/>
          <w:color w:val="ff0000"/>
          <w:sz w:val="28"/>
        </w:rPr>
        <w:t>№ 145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 и постановлением Правительства Республики Казахстан от 18 октября 2013 года </w:t>
      </w:r>
      <w:r>
        <w:rPr>
          <w:rFonts w:ascii="Times New Roman"/>
          <w:b w:val="false"/>
          <w:i w:val="false"/>
          <w:color w:val="000000"/>
          <w:sz w:val="28"/>
        </w:rPr>
        <w:t>№ 1106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проведения раздельных сходов местного сообщества" Костанайский районный маслихат 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от 11 марта 2014 года </w:t>
      </w:r>
      <w:r>
        <w:rPr>
          <w:rFonts w:ascii="Times New Roman"/>
          <w:b w:val="false"/>
          <w:i w:val="false"/>
          <w:color w:val="000000"/>
          <w:sz w:val="28"/>
        </w:rPr>
        <w:t>№ 184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Надеждинского сельского округа Костанайского района Костанайской области" (зарегистрировано в Реестре государственной регистрации нормативных правовых актов за № 4615, опубликовано 30 апреля 2014 года в газете "Арна") следующее изменение: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 сессии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Костанайского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Бурашев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Костанайского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Копжасаров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Исполняющий обязанности акима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Надеждинского сельского 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округа Костанайского района 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Костанайской области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 Б. Жұмашев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июня 2018 года № 285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марта 2014 года № 184</w:t>
            </w:r>
          </w:p>
        </w:tc>
      </w:tr>
    </w:tbl>
    <w:bookmarkStart w:name="z1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сел для участия в сходе местного сообщества Надеждинского сельского округа Костанайского района Костанайской области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  <w:bookmarkEnd w:id="1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жителей сел Надеждинского сельского округа Костанайского района Костанайской области (человек)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Надеждинка Надеждинского сельского округа Костанайского района Костанайской 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Май-Алап Надеждинского сельского округа Костанайского района Костанайской 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Воскресеновка Надеждинского сельского округа Костанайского района Костанайской 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