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0b68" w14:textId="a66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 марта 2018 года № 228 "Об утверждении Плана по управлению пастбищами и их использованию по Костанайскому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сентября 2018 года № 317. Зарегистрировано Департаментом юстиции Костанайской области 24 сентября 2018 года № 8045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Костанайскому району на 2018-2019 годы" (зарегистрировано в Реестре государственной регистрации нормативных правовых актов за № 7631, опубликовано 10 апреля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хозяйства" акимата Костанайского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М. Сартов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сентября 2018 года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 акимата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Е. Казиев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сентября 2018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