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1943" w14:textId="1c5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212 "О бюджетах села, поселка, сельских округов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ноября 2018 года № 333. Зарегистрировано Департаментом юстиции Костанайской области 21 ноября 2018 года № 8109.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поселка, сельских округов Костанайского района на 2018-2020 годы" (зарегистрировано в Реестре государственной регистрации нормативных правовых актов за № 7469,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Затобольск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- 277319,0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- 181456,0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- 93160,0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- 277319,0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Московского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- 17723,0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- 4772,0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- 12951,0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- 17723,0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Озерное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- 12910,0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- 7686,0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- 12910,0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