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e076" w14:textId="943e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февраля 2018 года № 36. Зарегистрировано Департаментом юстиции Костанайской области 26 марта 2018 года № 7616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Мендыкаринского района по финансовым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районных коммунальных государственных предприятий Мендыкаринского района в районный бюджет определяется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5"/>
        <w:gridCol w:w="6755"/>
      </w:tblGrid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3000000 тенге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3000001 тенге до 50000000 тенге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 тенге + 10 процентов с суммы, превышающей чистый доход в размере 3000000 тенге</w:t>
            </w:r>
          </w:p>
        </w:tc>
      </w:tr>
      <w:tr>
        <w:trPr>
          <w:trHeight w:val="30" w:hRule="atLeast"/>
        </w:trPr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50000001 тенге до 250000000 тенге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4850000 тенге + 15 процентов с суммы, превышающей чистый доход в размере 50000000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