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fbb0" w14:textId="8a9f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Боровское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2018 года № 201. Зарегистрировано Департаментом юстиции Костанайской области 18 мая 2018 года № 7770.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Боровское Мендыкаринского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села Боровское"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Ескалиев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201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Боровское Мендыкаринского района Костанайской области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Боровское Мендыкаринского района Костанайской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Боровское (далее – село)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Мендыкаринского района Костанайской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Собрание в рамках своих полномочий принимает решения большинством голосов присутствующих на созыве членов собрания.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села в срок пяти рабочих дней.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района.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села.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села через средства массовой информации или иными способами. 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