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3377" w14:textId="db53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Первомайского сельского округа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мая 2018 года № 202. Зарегистрировано Департаментом юстиции Костанайской области 18 мая 2018 года № 7771. Утратило силу решением маслихата Мендыкаринского района Костанайской области от 24 января 2020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села,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Первомайского сельского округа Мендыкаринского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Первомайского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Сосенко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Первомайского сельского округа Мендыкаринского района Костанайской области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Первомайского сельского округа Мендыкаринского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Первомайского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Мендыкаринского района Костанайской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1"/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7"/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