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c08a" w14:textId="0e5c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14 марта 2018 года № 179. Зарегистрировано Департаментом юстиции Костанайской области 29 марта 2018 года № 7633.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Наурзумского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Наурзумского районного маслихата от 28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 (зарегистрировано в Реестре государственной регистрации нормативных правовых актов за № 6946, опубликовано 6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179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Наурзумского района Костанайской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Наурзумского районного маслихата" (далее - аппарат маслихата).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Наурзумского районного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оцениваемый период -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действует до 31.08.2023 решением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руководителем отдела организационно-правовой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18"/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маслихата Наурзумского района Костанайской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руководитель отдела.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Руководитель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