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00fe" w14:textId="a2c0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148 "О бюджете Карамендинского сельского округа Наурзумского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7 июня 2018 года № 197. Зарегистрировано Департаментом юстиции Костанайской области 15 июня 2018 года № 7852.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Карамендинского сельского округа Наурзумского района на 2018-2020 годы" (зарегистрировано в Реестре государственной регистрации нормативных правовых актов за № 7460,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Карамендинского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119 333,0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12 839,0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106 494,0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119 333,0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Карамендинского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Сейтжанов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июня 2018 года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Дехтярева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июня 2018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