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497c" w14:textId="ec14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8 июня 2018 года № 76. Зарегистрировано Департаментом юстиции Костанайской области 26 июня 2018 года № 7903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Наурзумского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в местный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4"/>
        <w:gridCol w:w="3506"/>
      </w:tblGrid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10"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