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c137" w14:textId="ac7c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12 июля 2018 года № 84. Зарегистрировано Департаментом юстиции Костанайской области 30 июля 2018 года № 7994. Утратило силу постановлением акимата Наурзумского района Костанайской области от 17 марта 2022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апреля 1997 года "О жилищных отношениях", приказом 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7232) акимат Наурзумского района 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государственном арендном доме, находящемся по адресу: село Караменды, улица М. Сугурулы дом № 1 "А", в размере 52 (пятьдесят два) тенге за один квадратный метр общей площади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Наурзумского района от 11 мая 2014 года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платы за пользование жилищем из коммунального жилищного фонда в государственном арендном доме" (зарегистрировано в Реестре государственной регистрации нормативных правовых актов под № 4779, опубликовано 19 июня 2014 года в газете "Науырзым тынысы").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жилищно-коммунального хозяйства, пассажирского транспорта и автомобильных дорог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Наурзумского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Наурзумского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