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eb0e" w14:textId="1c9e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148 "О бюджете Карамендинского сельского округа Наурзумского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11 декабря 2018 года № 236. Зарегистрировано Департаментом юстиции Костанайской области 14 декабря 2018 года № 8171.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>8 "О бюджете Карамендинского сельского округа Наурзумского района на 2018-2020 годы" (опубликовано 16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Карамендинского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119333,0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106494,0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119333,0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148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