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e811" w14:textId="5fee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5 февраля 2018 года № 41. Зарегистрировано Департаментом юстиции Костанайской области 19 февраля 2018 года № 7517.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Сарыкольского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 № 41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Сарыкольского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(поселок, село)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акимата поселка Сарыколь Сарыкольского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Бөбек" отдела образования акимата Сарыкольского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Лика"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Веселый Подол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"Күн нұры" отдела образования акимата Сарыкольского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Сорочинка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"Соналинская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Севастополь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"Урицкая средняя школа №1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имени Умирзака Султангазина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