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8aef" w14:textId="e768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августа 2014 года № 199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Краснознаменского сельского округа Сарыкольского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21 июня 2018 года № 178. Зарегистрировано Департаментом юстиции Костанайской области 4 июля 2018 года № 7925. Утратило силу решением маслихата Сарыкольского района Костанайской области от 17 апреля 2020 года № 331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17.04.2020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8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Краснознаменского сельского округа Сарыкольского района Костанайской области" (зарегистрировано в Реестре государственной регистрации нормативных правовых актов за № 5014, опубликовано 4 сентября 2014 года в газете "Сарыкөл")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изменяется;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изменяется;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Краснознаменского сельского округа Сарыкольского района Костанайской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Перед открытием раздельного схода проводится регистрация присутствующих жителей сел Краснознаменского сельского округа, имеющих право в нем участвовать.";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Хайруллина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Краснознаменского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С. Горшенин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2018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2014 года № 199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Краснознаменского сельского округа Сарыкольского района Костанайской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11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Краснознаменского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Новое Краснознаменского сельского округа Сарыкольского района Костанайской области</w:t>
            </w:r>
          </w:p>
          <w:bookmarkEnd w:id="12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Караоба Краснознаменского сельского округа Сарыкольского района Костанайской области</w:t>
            </w:r>
          </w:p>
          <w:bookmarkEnd w:id="13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