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156e" w14:textId="8421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180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июня 2018 года № 179. Зарегистрировано Департаментом юстиции Костанайской области 9 июля 2018 года № 7937.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4944, опубликовано 7 августа 2014 года в газете "Сарыкөл")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Комсомольского сельского округа Сарыкольского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 открытием раздельного схода проводится регистрация присутствующих жителей сел Комсомольского сельского округа, имеющих право в нем участвовать.";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Комсомольского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Р. Шарипов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180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Комсомольского сельского округа Сарыкольского района Костанайской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Комсомольского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 Комсомольского сельского округа Сарыкольского района Костанайской области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Чапаевка Комсомольского сельского округа Сарыкольского района Костанайской области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Косколь Комсомольского сельского округа Сарыкольского района Костанайской области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Ленинское Комсомольского сельского округа Сарыкольского района Костанайской области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