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8993" w14:textId="40189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26 июня 2018 года № 175. Зарегистрировано Департаментом юстиции Костанайской области 11 июля 2018 года № 7947. Утратило силу постановлением акимата Сарыкольского района Костанайской области от 11 января 2019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Сарыкольского района Костанайской области от 11.01.2019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Сарыкольского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Сарыкольского района от 29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316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за счет средств районного бюджета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условиях" (зарегистрировано в Реестре государственной регистрации нормативных правовых актов под № 7421, опубликовано 4 января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бюджетного планирования акимата Сарыкольского района"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Сарыкольского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Сарыкольского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Сарыкольского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Кузенбаев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Сарыкольского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К. Базарбаева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июня 2018 года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для которых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здравоохранения: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руководитель и заместитель руководителя государственного казенного предприятия районного значения;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отделения, заведующий клиническими и параклиническими подразделениями государственного казенного предприятия районного значения;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врачи всех специальностей;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акушер (ка);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диетическая сестра;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зубной врач (дантист);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медицинская (ий) сестра (брат);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специалист общественного здравоохранения (статистик);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лаборант (медицинский);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специалист психолог;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рентгенолаборант;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социальный работник;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фельдшер;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социального обеспечения: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руководитель центра занятости населения районов;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заведующий отделением надомного обслуживания, являющийся структурным подразделением организации районного значения;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специалист по социальной работе;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консультант по социальной работе;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специалист структурного подразделения центра (службы) занятости;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социальный работник по уходу за престарелыми и инвалидами;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социальный работник по уходу за детьми-инвалидами старше 18 лет с психоневрологическими заболеваниями;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социальный работник по оценке и определению потребности в специальных социальных услугах;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образования: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организаций образования, методического кабинета (центра));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организаций образования, методического кабинета (центра);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учителя всех специальностей организаций дошкольного, начального, основного среднего, общего среднего образования, в том числе учитель-дефектолог, учитель-логопед, преподаватель-организатор начальной военной подготовки;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вожатый;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музыкальный руководитель (основных служб);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педагог-психолог;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педагог дополнительного образования;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воспитатель;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инструктор по физкультуре (основных служб);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социальный педагог;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методист (основных служб);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медицинская (ий) сестра (брат);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диетическая сестра;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культуры: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руководитель государственного учреждения, коммунального государственного учреждения и государственного казенного предприятия районного значения;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заместитель руководителя государственного учреждения и государственного казенного предприятия районного значения;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заведующий (руководитель) методическим кабинетом, библиотекой государственного учреждения и государственного казенного предприятия районного значения;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библиотекарь;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библиограф;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культорганизатор (основных служб);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аккомпаниатор;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хореограф;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методист всех наименований (основных служб);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режиссер;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художники всех наименований (основных служб);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учителя казахского, английского языков;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музыкальный руководитель;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редактор (основных служб);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спорта: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руководитель государственного учреждения и государственного казенного предприятия районного значения;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заместитель руководителя государственного учреждения и государственного казенного предприятия районного значения;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тренер;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методист;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врач всех специальностей;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Должности специалистов в области ветеринарии: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ветеринарный врач;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ветеринарный фельдшер.</w:t>
      </w:r>
    </w:p>
    <w:bookmarkEnd w:id="7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