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dd1b" w14:textId="917d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127 "О районном бюджете Сарыкольского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сентября 2018 года № 204. Зарегистрировано Департаментом юстиции Костанайской области 13 сентября 2018 года № 8039.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2018-2020 годы" (зарегистрировано в Реестре государственной регистрации нормативных правовых актов под № 7466, опубликовано 17 января 2018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4 152 552,1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679219,0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4388,8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3464794,3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4175255,8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10431,0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-1128,3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-29182,4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29182,4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18038,0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10431,0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21575,4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Вилямов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127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3464794,3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127</w:t>
            </w:r>
          </w:p>
        </w:tc>
      </w:tr>
    </w:tbl>
    <w:bookmarkStart w:name="z26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2018-2020 годы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3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127</w:t>
            </w:r>
          </w:p>
        </w:tc>
      </w:tr>
    </w:tbl>
    <w:bookmarkStart w:name="z28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селом, сельскими округами Сарыкольского района на 2018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