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6dcd" w14:textId="4a36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Караоба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Краснознаменского сельского округа Сарыкольского района Костанайской области от 19 января 2018 года № 1. Зарегистрировано Департаментом юстиции Костанайской области 8 февраля 2018 года № 7503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12 декабря 2017 года № 01-20/199, аким Краснознаменского сельского округа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Караоба расположенного в Краснознаменском сельском округе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Краснознаменского сельского округа Сарыкольского района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села Караоба Сарыкольского района Костанайской области" (зарегистрировано в Реестре государственной регистрации нормативных правовых актов за № 7104, опубликовано 26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Краснознаменского сельского округа Сарыкольского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Краснознаменского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Горшенин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"Сарыкольская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Е.К. Курманов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 здоровья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 охраны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Министерства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С.С. Ибраева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Ш.Ж. Сатубалдин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