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ddf9" w14:textId="585d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16 сентября 2015 года № 220 "Об определении мест для размещения агитационных печатных материалов для всех кандидатов на проведение предвыборной агитации"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23 апреля 2018 года № 134. Зарегистрировано Департаментом юстиции Костанайской области 5 мая 2018 года № 7747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Тарановского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Тарановского района от 16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для всех кандидатов на проведение предвыборной агитации" (зарегистрировано в Реестре государственной регистрации нормативных правовых актов под № 5927, опубликовано 15 октября 2015 года в газете "Маяк")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строку 42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6"/>
        <w:gridCol w:w="2319"/>
        <w:gridCol w:w="4105"/>
      </w:tblGrid>
      <w:tr>
        <w:trPr>
          <w:trHeight w:val="30" w:hRule="atLeast"/>
        </w:trPr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4"/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Тарановское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Тәуелсіздік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Тарановского района"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Тарановского района после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Тарановской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О. Ли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